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05-587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</w:rPr>
        <w:t>в помещении судебного участка №3 Ханты-Мансийского судебного района (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 д.87/1) </w:t>
      </w:r>
      <w:r>
        <w:rPr>
          <w:rFonts w:ascii="Times New Roman" w:eastAsia="Times New Roman" w:hAnsi="Times New Roman" w:cs="Times New Roman"/>
        </w:rPr>
        <w:t xml:space="preserve">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 (далее-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Гаптуллиной</w:t>
      </w:r>
      <w:r>
        <w:rPr>
          <w:rFonts w:ascii="Times New Roman" w:eastAsia="Times New Roman" w:hAnsi="Times New Roman" w:cs="Times New Roman"/>
        </w:rPr>
        <w:t xml:space="preserve"> Алины Рашидовны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Style w:val="cat-UserDefinedgrp-27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</w:t>
      </w:r>
      <w:r>
        <w:rPr>
          <w:rFonts w:ascii="Times New Roman" w:eastAsia="Times New Roman" w:hAnsi="Times New Roman" w:cs="Times New Roman"/>
        </w:rPr>
        <w:t>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10.01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Гаптуллина</w:t>
      </w:r>
      <w:r>
        <w:rPr>
          <w:rFonts w:ascii="Times New Roman" w:eastAsia="Times New Roman" w:hAnsi="Times New Roman" w:cs="Times New Roman"/>
        </w:rPr>
        <w:t xml:space="preserve"> А.Р.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 xml:space="preserve">500 </w:t>
      </w:r>
      <w:r>
        <w:rPr>
          <w:rFonts w:ascii="Times New Roman" w:eastAsia="Times New Roman" w:hAnsi="Times New Roman" w:cs="Times New Roman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18810586231020026304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20.10.2023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Гаптуллина</w:t>
      </w:r>
      <w:r>
        <w:rPr>
          <w:rFonts w:ascii="Times New Roman" w:eastAsia="Times New Roman" w:hAnsi="Times New Roman" w:cs="Times New Roman"/>
        </w:rPr>
        <w:t xml:space="preserve"> А.Р.</w:t>
      </w:r>
      <w:r>
        <w:rPr>
          <w:rFonts w:ascii="Times New Roman" w:eastAsia="Times New Roman" w:hAnsi="Times New Roman" w:cs="Times New Roman"/>
        </w:rPr>
        <w:t xml:space="preserve"> 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Гаптуллиной</w:t>
      </w:r>
      <w:r>
        <w:rPr>
          <w:rFonts w:ascii="Times New Roman" w:eastAsia="Times New Roman" w:hAnsi="Times New Roman" w:cs="Times New Roman"/>
        </w:rPr>
        <w:t xml:space="preserve"> А.Р.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20.10.2023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Гаптуллиной</w:t>
      </w:r>
      <w:r>
        <w:rPr>
          <w:rFonts w:ascii="Times New Roman" w:eastAsia="Times New Roman" w:hAnsi="Times New Roman" w:cs="Times New Roman"/>
        </w:rPr>
        <w:t xml:space="preserve"> А.Р.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>ением наказания в виде штрафа 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18810586231020026304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01.11.2023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09.01.2024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Гаптуллиной</w:t>
      </w:r>
      <w:r>
        <w:rPr>
          <w:rFonts w:ascii="Times New Roman" w:eastAsia="Times New Roman" w:hAnsi="Times New Roman" w:cs="Times New Roman"/>
        </w:rPr>
        <w:t xml:space="preserve"> А.Р.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Гаптуллиной</w:t>
      </w:r>
      <w:r>
        <w:rPr>
          <w:rFonts w:ascii="Times New Roman" w:eastAsia="Times New Roman" w:hAnsi="Times New Roman" w:cs="Times New Roman"/>
        </w:rPr>
        <w:t xml:space="preserve"> А.Р.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188108862409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13556 от 26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18810586231020026304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20.10.2023</w:t>
      </w:r>
      <w:r>
        <w:rPr>
          <w:rFonts w:ascii="Times New Roman" w:eastAsia="Times New Roman" w:hAnsi="Times New Roman" w:cs="Times New Roman"/>
        </w:rPr>
        <w:t xml:space="preserve">, копией карточки учета транспортного средства, копией выписки из ГИС ГМП по </w:t>
      </w:r>
      <w:r>
        <w:rPr>
          <w:rFonts w:ascii="Times New Roman" w:eastAsia="Times New Roman" w:hAnsi="Times New Roman" w:cs="Times New Roman"/>
        </w:rPr>
        <w:t>состоянию на 26</w:t>
      </w:r>
      <w:r>
        <w:rPr>
          <w:rFonts w:ascii="Times New Roman" w:eastAsia="Times New Roman" w:hAnsi="Times New Roman" w:cs="Times New Roman"/>
        </w:rPr>
        <w:t>.02.2024, с</w:t>
      </w:r>
      <w:r>
        <w:rPr>
          <w:rFonts w:ascii="Times New Roman" w:eastAsia="Times New Roman" w:hAnsi="Times New Roman" w:cs="Times New Roman"/>
        </w:rPr>
        <w:t xml:space="preserve">огласно которой штраф </w:t>
      </w:r>
      <w:r>
        <w:rPr>
          <w:rFonts w:ascii="Times New Roman" w:eastAsia="Times New Roman" w:hAnsi="Times New Roman" w:cs="Times New Roman"/>
        </w:rPr>
        <w:t>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Гаптуллиной</w:t>
      </w:r>
      <w:r>
        <w:rPr>
          <w:rFonts w:ascii="Times New Roman" w:eastAsia="Times New Roman" w:hAnsi="Times New Roman" w:cs="Times New Roman"/>
        </w:rPr>
        <w:t xml:space="preserve"> А.Р.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Гаптуллиной</w:t>
      </w:r>
      <w:r>
        <w:rPr>
          <w:rFonts w:ascii="Times New Roman" w:eastAsia="Times New Roman" w:hAnsi="Times New Roman" w:cs="Times New Roman"/>
        </w:rPr>
        <w:t xml:space="preserve"> А.Р.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Гаптуллину</w:t>
      </w:r>
      <w:r>
        <w:rPr>
          <w:rFonts w:ascii="Times New Roman" w:eastAsia="Times New Roman" w:hAnsi="Times New Roman" w:cs="Times New Roman"/>
        </w:rPr>
        <w:t xml:space="preserve"> Алину Рашидовну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>нистративного штрафа в ра</w:t>
      </w:r>
      <w:r>
        <w:rPr>
          <w:rFonts w:ascii="Times New Roman" w:eastAsia="Times New Roman" w:hAnsi="Times New Roman" w:cs="Times New Roman"/>
        </w:rPr>
        <w:t xml:space="preserve">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0412365400725005872420167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7rplc-16">
    <w:name w:val="cat-UserDefined grp-2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